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作者：刘儒主编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政治经济学原理 评论地址：https://www.jiaokey.com/book/detail/11960238.html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