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书名：肺心病并发症的诊断与治疗</w:t>
      </w:r>
    </w:p>
    <w:p>
      <w:r>
        <w:t>作者：叶舟，郭秋慧编著</w:t>
      </w:r>
    </w:p>
    <w:p>
      <w:r>
        <w:t>出版社：武汉:武汉出版社,2007.06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肺心病并发症的诊断与治疗 评论地址：https://www.jiaokey.com/book/detail/11960235.html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