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农村合作金融机构员工学习读本  共5册</w:t>
      </w:r>
    </w:p>
    <w:p>
      <w:r>
        <w:rPr>
          <w:rFonts w:ascii="宋体" w:hAnsi="宋体" w:eastAsia="宋体"/>
          <w:sz w:val="24"/>
        </w:rPr>
        <w:t>夏汉平，徐富春，张发琨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农村合作金融机构员工学习读本  共5册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夏汉平，徐富春，张发琨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本书出售、求购地址：https://www.jiaokey.com/book/detail/11960223.html</w:t>
      </w:r>
    </w:p>
    <w:p>
      <w:r>
        <w:t>更多相关图书推荐：https://www.jiaokey.com</w:t>
      </w:r>
    </w:p>
    <w:p>
      <w:r>
        <w:t>夏汉平，徐富春，张发琨 其他作品：https://www.jiaokey.com/tag/夏汉平，徐富春，张发琨.html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关键词搜索：https://www.jiaokey.com/tag/农村合作金融机构员工学习读本  共5册.html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