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宗教中的理性</w:t>
      </w:r>
    </w:p>
    <w:p>
      <w:r>
        <w:rPr>
          <w:rFonts w:ascii="宋体" w:hAnsi="宋体" w:eastAsia="宋体"/>
          <w:sz w:val="24"/>
        </w:rPr>
        <w:t>（美）桑塔亚纳著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宗教中的理性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（美）桑塔亚纳著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本书出售、求购地址：https://www.jiaokey.com/book/detail/11960193.html</w:t>
      </w:r>
    </w:p>
    <w:p>
      <w:r>
        <w:t>更多相关图书推荐：https://www.jiaokey.com</w:t>
      </w:r>
    </w:p>
    <w:p>
      <w:r>
        <w:t>（美）桑塔亚纳著 其他作品：https://www.jiaokey.com/tag/（美）桑塔亚纳著.html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关键词搜索：https://www.jiaokey.com/tag/宗教中的理性.html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