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斯大林的失误  苏德战争前十天的悲剧</w:t>
      </w:r>
    </w:p>
    <w:p>
      <w:r>
        <w:rPr>
          <w:rFonts w:ascii="宋体" w:hAnsi="宋体" w:eastAsia="宋体"/>
          <w:sz w:val="24"/>
        </w:rPr>
        <w:t>（俄）康斯坦丁·普列少科夫著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斯大林的失误  苏德战争前十天的悲剧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（俄）康斯坦丁·普列少科夫著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本书出售、求购地址：https://www.jiaokey.com/book/detail/11960176.html</w:t>
      </w:r>
    </w:p>
    <w:p>
      <w:r>
        <w:t>更多相关图书推荐：https://www.jiaokey.com</w:t>
      </w:r>
    </w:p>
    <w:p>
      <w:r>
        <w:t>（俄）康斯坦丁·普列少科夫著 其他作品：https://www.jiaokey.com/tag/（俄）康斯坦丁·普列少科夫著.html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关键词搜索：https://www.jiaokey.com/tag/斯大林的失误  苏德战争前十天的悲剧.html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