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书名：治理理论视野下的政府与大学关系研究</w:t>
      </w:r>
    </w:p>
    <w:p>
      <w:r>
        <w:t>作者：龙献忠著</w:t>
      </w:r>
    </w:p>
    <w:p>
      <w:r>
        <w:t>出版社：长沙：湖南大学出版社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治理理论视野下的政府与大学关系研究 评论地址：https://www.jiaokey.com/book/detail/11960144.html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