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百合千分胜造化  化学发现与创造思维</w:t>
      </w:r>
    </w:p>
    <w:p>
      <w:r>
        <w:rPr>
          <w:rFonts w:ascii="宋体" w:hAnsi="宋体" w:eastAsia="宋体"/>
          <w:sz w:val="24"/>
        </w:rPr>
        <w:t>沈玉华，谢安建主编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百合千分胜造化  化学发现与创造思维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沈玉华，谢安建主编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本书出售、求购地址：https://www.jiaokey.com/book/detail/11960096.html</w:t>
      </w:r>
    </w:p>
    <w:p>
      <w:r>
        <w:t>更多相关图书推荐：https://www.jiaokey.com</w:t>
      </w:r>
    </w:p>
    <w:p>
      <w:r>
        <w:t>沈玉华，谢安建主编 其他作品：https://www.jiaokey.com/tag/沈玉华，谢安建主编.html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关键词搜索：https://www.jiaokey.com/tag/百合千分胜造化  化学发现与创造思维.html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