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花园池塘  引进版</w:t>
      </w:r>
    </w:p>
    <w:p>
      <w:r>
        <w:rPr>
          <w:rFonts w:ascii="宋体" w:hAnsi="宋体" w:eastAsia="宋体"/>
          <w:sz w:val="24"/>
        </w:rPr>
        <w:t>（德）沃尔夫勒姆·弗朗克著；田力译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花园池塘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（德）沃尔夫勒姆·弗朗克著；田力译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本书出售、求购地址：https://www.jiaokey.com/book/detail/11960066.html</w:t>
      </w:r>
    </w:p>
    <w:p>
      <w:r>
        <w:t>更多相关图书推荐：https://www.jiaokey.com</w:t>
      </w:r>
    </w:p>
    <w:p>
      <w:r>
        <w:t>（德）沃尔夫勒姆·弗朗克著；田力译 其他作品：https://www.jiaokey.com/tag/（德）沃尔夫勒姆·弗朗克著；田力译.html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关键词搜索：https://www.jiaokey.com/tag/花园池塘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