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TMS320系列DSP硬件开发系统</w:t>
      </w:r>
    </w:p>
    <w:p>
      <w:r>
        <w:rPr>
          <w:rFonts w:ascii="宋体" w:hAnsi="宋体" w:eastAsia="宋体"/>
          <w:sz w:val="24"/>
        </w:rPr>
        <w:t>陈玉，王宗和，张旭东等编译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TMS320系列DSP硬件开发系统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陈玉，王宗和，张旭东等编译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本书出售、求购地址：https://www.jiaokey.com/book/detail/11960020.html</w:t>
      </w:r>
    </w:p>
    <w:p>
      <w:r>
        <w:t>更多相关图书推荐：https://www.jiaokey.com</w:t>
      </w:r>
    </w:p>
    <w:p>
      <w:r>
        <w:t>陈玉，王宗和，张旭东等编译 其他作品：https://www.jiaokey.com/tag/陈玉，王宗和，张旭东等编译.html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关键词搜索：https://www.jiaokey.com/tag/TMS320系列DSP硬件开发系统.html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