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  传统与现代的对话</w:t>
      </w:r>
    </w:p>
    <w:p>
      <w:r>
        <w:rPr>
          <w:rFonts w:ascii="宋体" w:hAnsi="宋体" w:eastAsia="宋体"/>
          <w:sz w:val="24"/>
        </w:rPr>
        <w:t>张宏生,钱南秀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49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0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49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  传统与现代的对话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张宏生,钱南秀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9787532548217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文学研究-中国-国际学术会议-文集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论文集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录了“中国文学：传统与现代的对话”国际学术研讨会上的论文若干篇，包括：从《红楼梦》看中国文学的古今演变、文学研究与理论革命、被压抑的现代性、知识生产与文学教育、兴及兴诗探源、从文化制度的视域看赋学的演变等。</w:t>
      </w:r>
    </w:p>
    <w:p/>
    <w:p>
      <w:r>
        <w:t>本书出售、求购地址：https://www.jiaokey.com/book/detail/11960014.html</w:t>
      </w:r>
    </w:p>
    <w:p>
      <w:r>
        <w:t>更多论文集图书推荐：https://www.jiaokey.com</w:t>
      </w:r>
    </w:p>
    <w:p>
      <w:r>
        <w:t>张宏生,钱南秀 其他作品：https://www.jiaokey.com/tag/张宏生,钱南秀.html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关键词搜索：https://www.jiaokey.com/tag/文学研究-中国-国际学术会议-文集.html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