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书名：再生与流变  中国现代文学中的古典主义</w:t>
      </w:r>
    </w:p>
    <w:p>
      <w:r>
        <w:t>作者：白春超著</w:t>
      </w:r>
    </w:p>
    <w:p>
      <w:r>
        <w:t>出版社：开封：河南大学出版社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再生与流变  中国现代文学中的古典主义 评论地址：https://www.jiaokey.com/book/detail/11959975.html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