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超越课程表  世界著名科学家走过的11条路径</w:t>
      </w:r>
    </w:p>
    <w:p>
      <w:r>
        <w:rPr>
          <w:rFonts w:ascii="宋体" w:hAnsi="宋体" w:eastAsia="宋体"/>
          <w:sz w:val="24"/>
        </w:rPr>
        <w:t>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超越课程表  世界著名科学家走过的11条路径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本书出售、求购地址：https://www.jiaokey.com/book/detail/11959935.html</w:t>
      </w:r>
    </w:p>
    <w:p>
      <w:r>
        <w:t>更多相关图书推荐：https://www.jiaokey.com</w:t>
      </w:r>
    </w:p>
    <w:p>
      <w:r>
        <w:t>剑琴编著 其他作品：https://www.jiaokey.com/tag/剑琴编著.html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关键词搜索：https://www.jiaokey.com/tag/超越课程表  世界著名科学家走过的11条路径.html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