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书名：时间与静默的歌  20世纪西方作曲家的孤独吟唱</w:t>
      </w:r>
    </w:p>
    <w:p>
      <w:r>
        <w:t>作者：田艺苗著</w:t>
      </w:r>
    </w:p>
    <w:p>
      <w:r>
        <w:t>出版社：上海：上海音乐学院出版社</w:t>
      </w:r>
    </w:p>
    <w:p>
      <w:r>
        <w:t>出版日期：2008.01</w:t>
      </w:r>
    </w:p>
    <w:p>
      <w:r>
        <w:t>总页数：263</w:t>
      </w:r>
    </w:p>
    <w:p>
      <w:r>
        <w:t>更多请访问教客网: www.jiaokey.com</w:t>
      </w:r>
    </w:p>
    <w:p>
      <w:r>
        <w:t>时间与静默的歌  20世纪西方作曲家的孤独吟唱 评论地址：https://www.jiaokey.com/book/detail/11959932.html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