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书名：恋爱、婚姻与职业 大学生心理学16讲 Love， marriage and career psychology for college students 英文版 eng</w:t>
      </w:r>
    </w:p>
    <w:p>
      <w:r>
        <w:t>作者：程晓玲，李颜编著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恋爱、婚姻与职业 大学生心理学16讲 Love， marriage and career psychology for college students 英文版 eng 评论地址：https://www.jiaokey.com/book/detail/11959925.html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