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书名：重估线性叙事的价值  以小说与影视剧为例</w:t>
      </w:r>
    </w:p>
    <w:p>
      <w:r>
        <w:t>作者：杨世真著</w:t>
      </w:r>
    </w:p>
    <w:p>
      <w:r>
        <w:t>出版社：杭州:浙江大学出版社,2007.12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重估线性叙事的价值  以小说与影视剧为例 评论地址：https://www.jiaokey.com/book/detail/11959902.html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