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厄普代克与当代美国社会  厄普代克十部小说研究</w:t>
      </w:r>
    </w:p>
    <w:p>
      <w:r>
        <w:rPr>
          <w:rFonts w:ascii="宋体" w:hAnsi="宋体" w:eastAsia="宋体"/>
          <w:sz w:val="24"/>
        </w:rPr>
        <w:t>金衡山著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厄普代克与当代美国社会  厄普代克十部小说研究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本书出售、求购地址：https://www.jiaokey.com/book/detail/11959900.html</w:t>
      </w:r>
    </w:p>
    <w:p>
      <w:r>
        <w:t>更多相关图书推荐：https://www.jiaokey.com</w:t>
      </w:r>
    </w:p>
    <w:p>
      <w:r>
        <w:t>金衡山著 其他作品：https://www.jiaokey.com/tag/金衡山著.html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关键词搜索：https://www.jiaokey.com/tag/厄普代克与当代美国社会  厄普代克十部小说研究.html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