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书名：论世界贸易组织争端解决中的司法造法</w:t>
      </w:r>
    </w:p>
    <w:p>
      <w:r>
        <w:t>作者：彭淑著</w:t>
      </w:r>
    </w:p>
    <w:p>
      <w:r>
        <w:t>出版社：北京市：北京大学出版社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论世界贸易组织争端解决中的司法造法 评论地址：https://www.jiaokey.com/book/detail/11959876.html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