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申论必备考点专家解析  2008版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申论必备考点专家解析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本书出售、求购地址：https://www.jiaokey.com/book/detail/11959871.html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关键词搜索：https://www.jiaokey.com/tag/申论必备考点专家解析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