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图解继电器与顺序控制器  原书第2版</w:t>
      </w:r>
    </w:p>
    <w:p>
      <w:r>
        <w:rPr>
          <w:rFonts w:ascii="宋体" w:hAnsi="宋体" w:eastAsia="宋体"/>
          <w:sz w:val="24"/>
        </w:rPr>
        <w:t>[日）冈本裕生著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图解继电器与顺序控制器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[日）冈本裕生著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本书出售、求购地址：https://www.jiaokey.com/book/detail/11959847.html</w:t>
      </w:r>
    </w:p>
    <w:p>
      <w:r>
        <w:t>更多相关图书推荐：https://www.jiaokey.com</w:t>
      </w:r>
    </w:p>
    <w:p>
      <w:r>
        <w:t>[日）冈本裕生著 其他作品：https://www.jiaokey.com/tag/[日）冈本裕生著.html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关键词搜索：https://www.jiaokey.com/tag/图解继电器与顺序控制器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