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下  刑事诉讼案例教程  第3版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下  刑事诉讼案例教程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本书出售、求购地址：https://www.jiaokey.com/book/detail/11959804.html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  下  刑事诉讼案例教程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