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罗马艺术：从罗慕路斯到君士坦丁</w:t>
      </w:r>
    </w:p>
    <w:p>
      <w:r>
        <w:rPr>
          <w:rFonts w:ascii="宋体" w:hAnsi="宋体" w:eastAsia="宋体"/>
          <w:sz w:val="24"/>
        </w:rPr>
        <w:t>（美）南希·H.雷梅治，安德鲁·雷梅治著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罗马艺术：从罗慕路斯到君士坦丁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（美）南希·H.雷梅治，安德鲁·雷梅治著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本书出售、求购地址：https://www.jiaokey.com/book/detail/11959760.html</w:t>
      </w:r>
    </w:p>
    <w:p>
      <w:r>
        <w:t>更多相关图书推荐：https://www.jiaokey.com</w:t>
      </w:r>
    </w:p>
    <w:p>
      <w:r>
        <w:t>（美）南希·H.雷梅治，安德鲁·雷梅治著 其他作品：https://www.jiaokey.com/tag/（美）南希·H.雷梅治，安德鲁·雷梅治著.html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关键词搜索：https://www.jiaokey.com/tag/罗马艺术：从罗慕路斯到君士坦丁.html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