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历史上的李连英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5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5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历史上的李连英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李连英（1848-1911）-生平事迹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本书出售、求购地址：https://www.jiaokey.com/book/detail/11959702.html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关键词搜索：https://www.jiaokey.com/tag/李连英（1848-1911）-生平事迹.html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