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作者：柳建安，丁敬平主编</w:t>
      </w:r>
    </w:p>
    <w:p>
      <w:r>
        <w:t>出版社：长沙：国防科技大学出版社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机械设计基础 评论地址：https://www.jiaokey.com/book/detail/11959673.html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