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信号把钩工考试习题集  矿山特种作业培训及复审</w:t>
      </w:r>
    </w:p>
    <w:p>
      <w:r>
        <w:rPr>
          <w:rFonts w:ascii="宋体" w:hAnsi="宋体" w:eastAsia="宋体"/>
          <w:sz w:val="24"/>
        </w:rPr>
        <w:t>荆立新主编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信号把钩工考试习题集  矿山特种作业培训及复审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本书出售、求购地址：https://www.jiaokey.com/book/detail/11959634.html</w:t>
      </w:r>
    </w:p>
    <w:p>
      <w:r>
        <w:t>更多相关图书推荐：https://www.jiaokey.com</w:t>
      </w:r>
    </w:p>
    <w:p>
      <w:r>
        <w:t>荆立新主编 其他作品：https://www.jiaokey.com/tag/荆立新主编.html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关键词搜索：https://www.jiaokey.com/tag/信号把钩工考试习题集  矿山特种作业培训及复审.html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