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书名：驾驶人交通安全知识读本</w:t>
      </w:r>
    </w:p>
    <w:p>
      <w:r>
        <w:t>作者：云南省公安厅交通警察总队编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总页数：86</w:t>
      </w:r>
    </w:p>
    <w:p>
      <w:r>
        <w:t>更多请访问教客网: www.jiaokey.com</w:t>
      </w:r>
    </w:p>
    <w:p>
      <w:r>
        <w:t>驾驶人交通安全知识读本 评论地址：https://www.jiaokey.com/book/detail/11959625.html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