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书名：笔记本电脑故障应急速查万用全书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笔记本电脑故障应急速查万用全书 评论地址：https://www.jiaokey.com/book/detail/11959567.html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