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梦幻渲染 VRay&amp;FinalRender&amp;Brazil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梦幻渲染 VRay&amp;FinalRender&amp;Brazil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本书出售、求购地址：https://www.jiaokey.com/book/detail/11959548.html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关键词搜索：https://www.jiaokey.com/tag/梦幻渲染 VRay&amp;FinalRender&amp;Brazil.html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