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神功利器 3DS MAX9三维动画制作典型案例</w:t>
      </w:r>
    </w:p>
    <w:p>
      <w:r>
        <w:rPr>
          <w:rFonts w:ascii="宋体" w:hAnsi="宋体" w:eastAsia="宋体"/>
          <w:sz w:val="24"/>
        </w:rPr>
        <w:t>陶丽，佟凤义等编著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神功利器 3DS MAX9三维动画制作典型案例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陶丽，佟凤义等编著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本书出售、求购地址：https://www.jiaokey.com/book/detail/11959547.html</w:t>
      </w:r>
    </w:p>
    <w:p>
      <w:r>
        <w:t>更多相关图书推荐：https://www.jiaokey.com</w:t>
      </w:r>
    </w:p>
    <w:p>
      <w:r>
        <w:t>陶丽，佟凤义等编著 其他作品：https://www.jiaokey.com/tag/陶丽，佟凤义等编著.html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关键词搜索：https://www.jiaokey.com/tag/神功利器 3DS MAX9三维动画制作典型案例.html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