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C++数字图像处理开发入门与编程实践</w:t>
      </w:r>
    </w:p>
    <w:p>
      <w:r>
        <w:rPr>
          <w:rFonts w:ascii="宋体" w:hAnsi="宋体" w:eastAsia="宋体"/>
          <w:sz w:val="24"/>
        </w:rPr>
        <w:t>左飞，万晋森，刘航编著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C++数字图像处理开发入门与编程实践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左飞，万晋森，刘航编著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本书出售、求购地址：https://www.jiaokey.com/book/detail/11959529.html</w:t>
      </w:r>
    </w:p>
    <w:p>
      <w:r>
        <w:t>更多相关图书推荐：https://www.jiaokey.com</w:t>
      </w:r>
    </w:p>
    <w:p>
      <w:r>
        <w:t>左飞，万晋森，刘航编著 其他作品：https://www.jiaokey.com/tag/左飞，万晋森，刘航编著.html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C++数字图像处理开发入门与编程实践.html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