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CS3动画制作  双色版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CS3动画制作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本书出售、求购地址：https://www.jiaokey.com/book/detail/11959495.html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CS3动画制作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