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数码摄影与数码照片修饰 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数码摄影与数码照片修饰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本书出售、求购地址：https://www.jiaokey.com/book/detail/11959493.html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关键词搜索：https://www.jiaokey.com/tag/数码摄影与数码照片修饰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