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2007数据透视表完全剖析</w:t>
      </w:r>
    </w:p>
    <w:p>
      <w:r>
        <w:rPr>
          <w:rFonts w:ascii="宋体" w:hAnsi="宋体" w:eastAsia="宋体"/>
          <w:sz w:val="24"/>
        </w:rPr>
        <w:t>（美）Bill Jelen Michael Alexander著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2007数据透视表完全剖析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Jelen Michael Alexander著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本书出售、求购地址：https://www.jiaokey.com/book/detail/11959491.html</w:t>
      </w:r>
    </w:p>
    <w:p>
      <w:r>
        <w:t>更多相关图书推荐：https://www.jiaokey.com</w:t>
      </w:r>
    </w:p>
    <w:p>
      <w:r>
        <w:t>（美）Bill Jelen Michael Alexander著 其他作品：https://www.jiaokey.com/tag/（美）Bill Jelen Michael Alexander著.html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2007数据透视表完全剖析.html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