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CS3完美网页设计  技术入门篇</w:t>
      </w:r>
    </w:p>
    <w:p>
      <w:r>
        <w:rPr>
          <w:rFonts w:ascii="宋体" w:hAnsi="宋体" w:eastAsia="宋体"/>
          <w:sz w:val="24"/>
        </w:rPr>
        <w:t>朱印宏，袁衍明编著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CS3完美网页设计  技术入门篇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朱印宏，袁衍明编著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本书出售、求购地址：https://www.jiaokey.com/book/detail/11959462.html</w:t>
      </w:r>
    </w:p>
    <w:p>
      <w:r>
        <w:t>更多相关图书推荐：https://www.jiaokey.com</w:t>
      </w:r>
    </w:p>
    <w:p>
      <w:r>
        <w:t>朱印宏，袁衍明编著 其他作品：https://www.jiaokey.com/tag/朱印宏，袁衍明编著.html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关键词搜索：https://www.jiaokey.com/tag/Dreamweaver CS3完美网页设计  技术入门篇.html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