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CMOS电路设计、布局与仿真  第1卷  第2版</w:t>
      </w:r>
    </w:p>
    <w:p>
      <w:r>
        <w:rPr>
          <w:rFonts w:ascii="宋体" w:hAnsi="宋体" w:eastAsia="宋体"/>
          <w:sz w:val="24"/>
        </w:rPr>
        <w:t>（美）贝克（Baker，RJ.）著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CMOS电路设计、布局与仿真  第1卷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（美）贝克（Baker，RJ.）著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本书出售、求购地址：https://www.jiaokey.com/book/detail/11959457.html</w:t>
      </w:r>
    </w:p>
    <w:p>
      <w:r>
        <w:t>更多相关图书推荐：https://www.jiaokey.com</w:t>
      </w:r>
    </w:p>
    <w:p>
      <w:r>
        <w:t>（美）贝克（Baker，RJ.）著 其他作品：https://www.jiaokey.com/tag/（美）贝克（Baker，RJ.）著.html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关键词搜索：https://www.jiaokey.com/tag/CMOS电路设计、布局与仿真  第1卷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