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书名：微波通信与时分多址移动通信系统</w:t>
      </w:r>
    </w:p>
    <w:p>
      <w:r>
        <w:t>作者：魏楚千编著</w:t>
      </w:r>
    </w:p>
    <w:p>
      <w:r>
        <w:t>出版社：北京:国防工业出版社,2008.01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微波通信与时分多址移动通信系统 评论地址：https://www.jiaokey.com/book/detail/11959450.html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