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书名：学生军训理论与实践研究</w:t>
      </w:r>
    </w:p>
    <w:p>
      <w:r>
        <w:t>作者：张培松，陈依工主编</w:t>
      </w:r>
    </w:p>
    <w:p>
      <w:r>
        <w:t>出版社：北京：长征出版社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学生军训理论与实践研究 评论地址：https://www.jiaokey.com/book/detail/11959441.html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