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平安保险传奇  中国平安成长路径解密</w:t>
      </w:r>
    </w:p>
    <w:p>
      <w:r>
        <w:rPr>
          <w:rFonts w:ascii="宋体" w:hAnsi="宋体" w:eastAsia="宋体"/>
          <w:sz w:val="24"/>
        </w:rPr>
        <w:t>赵守兵编著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平安保险传奇  中国平安成长路径解密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本书出售、求购地址：https://www.jiaokey.com/book/detail/11959423.html</w:t>
      </w:r>
    </w:p>
    <w:p>
      <w:r>
        <w:t>更多相关图书推荐：https://www.jiaokey.com</w:t>
      </w:r>
    </w:p>
    <w:p>
      <w:r>
        <w:t>赵守兵编著 其他作品：https://www.jiaokey.com/tag/赵守兵编著.html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关键词搜索：https://www.jiaokey.com/tag/平安保险传奇  中国平安成长路径解密.html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