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平凡岁月  六十年历程片忆</w:t>
      </w:r>
    </w:p>
    <w:p>
      <w:r>
        <w:rPr>
          <w:rFonts w:ascii="宋体" w:hAnsi="宋体" w:eastAsia="宋体"/>
          <w:sz w:val="24"/>
        </w:rPr>
        <w:t>刘振华著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5941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平凡岁月  六十年历程片忆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刘振华著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回忆录-中国-现代-回忆录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本书出售、求购地址：https://www.jiaokey.com/book/detail/11959412.html</w:t>
      </w:r>
    </w:p>
    <w:p>
      <w:r>
        <w:t>更多相关图书推荐：https://www.jiaokey.com</w:t>
      </w:r>
    </w:p>
    <w:p>
      <w:r>
        <w:t>刘振华著 其他作品：https://www.jiaokey.com/tag/刘振华著.html</w:t>
      </w:r>
    </w:p>
    <w:p>
      <w:r>
        <w:t>太原：山西古籍出版社 出版图书：https://www.jiaokey.com/tag/太原：山西古籍出版社.html</w:t>
      </w:r>
    </w:p>
    <w:p>
      <w:r>
        <w:t>关键词搜索：https://www.jiaokey.com/tag/回忆录-中国-现代-回忆录.html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