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云南改革开放启示录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云南改革开放启示录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本书出售、求购地址：https://www.jiaokey.com/book/detail/11959407.html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关键词搜索：https://www.jiaokey.com/tag/云南改革开放启示录.html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