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传承与重建：中国少数民族地区现代化史论集</w:t>
      </w:r>
    </w:p>
    <w:p>
      <w:r>
        <w:rPr>
          <w:rFonts w:ascii="宋体" w:hAnsi="宋体" w:eastAsia="宋体"/>
          <w:sz w:val="24"/>
        </w:rPr>
        <w:t>许宪隆主编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传承与重建：中国少数民族地区现代化史论集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本书出售、求购地址：https://www.jiaokey.com/book/detail/11959359.html</w:t>
      </w:r>
    </w:p>
    <w:p>
      <w:r>
        <w:t>更多相关图书推荐：https://www.jiaokey.com</w:t>
      </w:r>
    </w:p>
    <w:p>
      <w:r>
        <w:t>许宪隆主编 其他作品：https://www.jiaokey.com/tag/许宪隆主编.html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关键词搜索：https://www.jiaokey.com/tag/传承与重建：中国少数民族地区现代化史论集.html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