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书名：青岛市工程结算资料汇编  2007年</w:t>
      </w:r>
    </w:p>
    <w:p>
      <w:r>
        <w:t>作者：青岛市建设委员会编</w:t>
      </w:r>
    </w:p>
    <w:p>
      <w:r>
        <w:t>出版社：济南：齐鲁书社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青岛市工程结算资料汇编  2007年 评论地址：https://www.jiaokey.com/book/detail/11959355.html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