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决定一生的32条人生忠告  全集珍藏版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决定一生的32条人生忠告  全集珍藏版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本书出售、求购地址：https://www.jiaokey.com/book/detail/11959297.html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关键词搜索：https://www.jiaokey.com/tag/决定一生的32条人生忠告  全集珍藏版.html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