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书名：初中生考场满分作文阳光宝典</w:t>
      </w:r>
    </w:p>
    <w:p>
      <w:r>
        <w:t>作者：王淑英主编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初中生考场满分作文阳光宝典 评论地址：https://www.jiaokey.com/book/detail/11959281.html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