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书名：一生的减龄方案</w:t>
      </w:r>
    </w:p>
    <w:p>
      <w:r>
        <w:t>作者：（美）迈克尔·罗伊森著</w:t>
      </w:r>
    </w:p>
    <w:p>
      <w:r>
        <w:t>出版社：合肥:安徽人民出版社,2007.04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一生的减龄方案 评论地址：https://www.jiaokey.com/book/detail/11959280.html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