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书名：做人做事100戒</w:t>
      </w:r>
    </w:p>
    <w:p>
      <w:r>
        <w:t>作者：梁齐主编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做人做事100戒 评论地址：https://www.jiaokey.com/book/detail/11959269.html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