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内向者优势  如何在外向的世界中获得成功</w:t>
      </w:r>
    </w:p>
    <w:p>
      <w:r>
        <w:rPr>
          <w:rFonts w:ascii="宋体" w:hAnsi="宋体" w:eastAsia="宋体"/>
          <w:sz w:val="24"/>
        </w:rPr>
        <w:t>MARTI OLSEN LANEY著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内向者优势  如何在外向的世界中获得成功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 OLSEN LANEY著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本书出售、求购地址：https://www.jiaokey.com/book/detail/11959230.html</w:t>
      </w:r>
    </w:p>
    <w:p>
      <w:r>
        <w:t>更多相关图书推荐：https://www.jiaokey.com</w:t>
      </w:r>
    </w:p>
    <w:p>
      <w:r>
        <w:t>MARTI OLSEN LANEY著 其他作品：https://www.jiaokey.com/tag/MARTI OLSEN LANEY著.html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关键词搜索：https://www.jiaokey.com/tag/内向者优势  如何在外向的世界中获得成功.html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