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两个想上天的孩子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两个想上天的孩子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本书出售、求购地址：https://www.jiaokey.com/book/detail/11959221.html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关键词搜索：https://www.jiaokey.com/tag/两个想上天的孩子.html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