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书名：地球化学找矿方法</w:t>
      </w:r>
    </w:p>
    <w:p>
      <w:r>
        <w:t>作者：杨小峰，刘长垠，张泰然等主编</w:t>
      </w:r>
    </w:p>
    <w:p>
      <w:r>
        <w:t>出版社：北京:地质出版社,2007.12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地球化学找矿方法 评论地址：https://www.jiaokey.com/book/detail/11959208.html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