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书名：新药研发中的化学和工艺</w:t>
      </w:r>
    </w:p>
    <w:p>
      <w:r>
        <w:t>作者：范如霖编著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新药研发中的化学和工艺 评论地址：https://www.jiaokey.com/book/detail/11959205.html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