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细节决定成败  合订·珍藏本  合订·珍藏版</w:t>
      </w:r>
    </w:p>
    <w:p>
      <w:r>
        <w:rPr>
          <w:rFonts w:ascii="宋体" w:hAnsi="宋体" w:eastAsia="宋体"/>
          <w:sz w:val="24"/>
        </w:rPr>
        <w:t>汪中求著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0850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92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0850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细节决定成败  合订·珍藏本  合订·珍藏版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汪中求著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北京:新华出版社,2008.01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个性心理学-人格心理学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本书出售、求购地址：https://www.jiaokey.com/book/detail/11959202.html</w:t>
      </w:r>
    </w:p>
    <w:p>
      <w:r>
        <w:t>更多相关图书推荐：https://www.jiaokey.com</w:t>
      </w:r>
    </w:p>
    <w:p>
      <w:r>
        <w:t>汪中求著 其他作品：https://www.jiaokey.com/tag/汪中求著.html</w:t>
      </w:r>
    </w:p>
    <w:p>
      <w:r>
        <w:t>北京:新华出版社,2008.01 出版图书：https://www.jiaokey.com/tag/北京:新华出版社,2008.01.html</w:t>
      </w:r>
    </w:p>
    <w:p>
      <w:r>
        <w:t>关键词搜索：https://www.jiaokey.com/tag/个性心理学-人格心理学.html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